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Елизаветы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.01.2025 в 00 час.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Гусева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>3007520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86241023007520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554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0412365400575005542520100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6">
    <w:name w:val="cat-UserDefined grp-3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